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4AC2" w14:textId="77777777" w:rsidR="00790229" w:rsidRDefault="00790229" w:rsidP="00790229">
      <w:pPr>
        <w:pStyle w:val="Brieftitel"/>
        <w:jc w:val="center"/>
      </w:pPr>
      <w:r>
        <w:t>Amtliche Vermessung</w:t>
      </w:r>
    </w:p>
    <w:p w14:paraId="33CEA39C" w14:textId="77777777" w:rsidR="00790229" w:rsidRDefault="00790229" w:rsidP="00203CCA">
      <w:pPr>
        <w:pStyle w:val="Brieftitel"/>
        <w:jc w:val="center"/>
      </w:pPr>
      <w:r>
        <w:t>Öffentlich-rechtlicher Nachführungsvertrag</w:t>
      </w:r>
      <w:r w:rsidR="00203CCA">
        <w:t xml:space="preserve"> </w:t>
      </w:r>
      <w:r>
        <w:t>20</w:t>
      </w:r>
      <w:r w:rsidR="00203CCA">
        <w:t>26</w:t>
      </w:r>
      <w:r>
        <w:t xml:space="preserve"> bis 20</w:t>
      </w:r>
      <w:r w:rsidR="00203CCA">
        <w:t>33</w:t>
      </w:r>
    </w:p>
    <w:p w14:paraId="196754D1" w14:textId="77777777" w:rsidR="00E81F93" w:rsidRDefault="00E81F93" w:rsidP="00790229">
      <w:pPr>
        <w:jc w:val="center"/>
      </w:pPr>
    </w:p>
    <w:p w14:paraId="2C2D91CC" w14:textId="77777777" w:rsidR="00790229" w:rsidRDefault="00790229" w:rsidP="00790229">
      <w:pPr>
        <w:jc w:val="center"/>
      </w:pPr>
      <w:r>
        <w:t>Zwischen der</w:t>
      </w:r>
    </w:p>
    <w:p w14:paraId="6B3EF79A" w14:textId="77777777" w:rsidR="00790229" w:rsidRDefault="00790229" w:rsidP="00790229"/>
    <w:p w14:paraId="69ADCD7F" w14:textId="77777777" w:rsidR="00790229" w:rsidRDefault="00790229" w:rsidP="00790229">
      <w:r w:rsidRPr="009E7E6C">
        <w:rPr>
          <w:b/>
        </w:rPr>
        <w:t xml:space="preserve">Gemeinde </w:t>
      </w:r>
      <w:r w:rsidRPr="009E7E6C">
        <w:rPr>
          <w:b/>
          <w:highlight w:val="yellow"/>
        </w:rPr>
        <w:t>XX</w:t>
      </w:r>
      <w:r>
        <w:t xml:space="preserve"> handelnd durch den Gemeinderat (nachfolgend Gemeinde genannt), als Auftraggeberin</w:t>
      </w:r>
    </w:p>
    <w:p w14:paraId="4BB17965" w14:textId="77777777" w:rsidR="00790229" w:rsidRDefault="00790229" w:rsidP="00790229"/>
    <w:p w14:paraId="728B05FC" w14:textId="77777777" w:rsidR="00790229" w:rsidRDefault="00790229" w:rsidP="00790229">
      <w:pPr>
        <w:jc w:val="center"/>
      </w:pPr>
      <w:r>
        <w:t>und</w:t>
      </w:r>
    </w:p>
    <w:p w14:paraId="5A717CC5" w14:textId="77777777" w:rsidR="00790229" w:rsidRDefault="00790229" w:rsidP="00790229"/>
    <w:p w14:paraId="4ECC84E1" w14:textId="77777777" w:rsidR="00790229" w:rsidRDefault="00790229" w:rsidP="00790229">
      <w:r w:rsidRPr="009E7E6C">
        <w:rPr>
          <w:b/>
          <w:highlight w:val="yellow"/>
        </w:rPr>
        <w:t>Vorname Nachname</w:t>
      </w:r>
      <w:r>
        <w:t xml:space="preserve">, </w:t>
      </w:r>
      <w:proofErr w:type="spellStart"/>
      <w:r>
        <w:t>pat</w:t>
      </w:r>
      <w:proofErr w:type="spellEnd"/>
      <w:r>
        <w:t xml:space="preserve">. Ing.-Geometer, geb. am </w:t>
      </w:r>
      <w:r w:rsidRPr="009E7E6C">
        <w:rPr>
          <w:highlight w:val="yellow"/>
        </w:rPr>
        <w:t>xx. Januar 19XX</w:t>
      </w:r>
      <w:r>
        <w:t xml:space="preserve">, von </w:t>
      </w:r>
      <w:r w:rsidRPr="009E7E6C">
        <w:rPr>
          <w:highlight w:val="yellow"/>
        </w:rPr>
        <w:t>Heimatdorf/BE</w:t>
      </w:r>
      <w:r>
        <w:t>, (nachfolgend Nachführungsgeometer genannt), als Nachführungsgeometer</w:t>
      </w:r>
    </w:p>
    <w:p w14:paraId="17129A7C" w14:textId="77777777" w:rsidR="00790229" w:rsidRDefault="00790229" w:rsidP="00790229"/>
    <w:p w14:paraId="3FBD4C5B" w14:textId="77777777" w:rsidR="00790229" w:rsidRDefault="00790229" w:rsidP="00790229">
      <w:pPr>
        <w:jc w:val="center"/>
      </w:pPr>
      <w:r>
        <w:t>sowie der</w:t>
      </w:r>
    </w:p>
    <w:p w14:paraId="5C271992" w14:textId="77777777" w:rsidR="00790229" w:rsidRDefault="00790229" w:rsidP="00790229"/>
    <w:p w14:paraId="630CE010" w14:textId="77777777" w:rsidR="00790229" w:rsidRDefault="00790229" w:rsidP="00790229">
      <w:r w:rsidRPr="009E7E6C">
        <w:rPr>
          <w:b/>
          <w:highlight w:val="yellow"/>
        </w:rPr>
        <w:t>Firma</w:t>
      </w:r>
      <w:r>
        <w:t xml:space="preserve">, mit Sitz in </w:t>
      </w:r>
      <w:r w:rsidRPr="00841EF9">
        <w:rPr>
          <w:highlight w:val="yellow"/>
        </w:rPr>
        <w:t>Sitz der Firma</w:t>
      </w:r>
      <w:r>
        <w:t xml:space="preserve"> (nachfolgend Firma genannt) als Dienstleistungsanbieterin für die Nachführungsarbeiten.</w:t>
      </w:r>
    </w:p>
    <w:p w14:paraId="7FFCA079" w14:textId="77777777" w:rsidR="00790229" w:rsidRDefault="00790229" w:rsidP="00790229"/>
    <w:p w14:paraId="19A539EB" w14:textId="77777777" w:rsidR="00790229" w:rsidRDefault="00790229" w:rsidP="00790229"/>
    <w:p w14:paraId="72ABBEDD" w14:textId="77777777" w:rsidR="00790229" w:rsidRDefault="00790229" w:rsidP="00790229"/>
    <w:p w14:paraId="41C623F7" w14:textId="77777777" w:rsidR="00790229" w:rsidRDefault="00790229" w:rsidP="00790229">
      <w:pPr>
        <w:jc w:val="center"/>
      </w:pPr>
      <w:r>
        <w:t>*   *   *  *   *   *</w:t>
      </w:r>
    </w:p>
    <w:p w14:paraId="695E81FC" w14:textId="77777777" w:rsidR="00790229" w:rsidRDefault="00790229" w:rsidP="00790229">
      <w:pPr>
        <w:jc w:val="center"/>
      </w:pPr>
    </w:p>
    <w:p w14:paraId="69AD96C8" w14:textId="77777777" w:rsidR="00790229" w:rsidRPr="009E7E6C" w:rsidRDefault="00790229" w:rsidP="00790229">
      <w:pPr>
        <w:pStyle w:val="H1"/>
      </w:pPr>
      <w:r w:rsidRPr="009E7E6C">
        <w:t>Grundsatz</w:t>
      </w:r>
    </w:p>
    <w:p w14:paraId="437E689F" w14:textId="77777777" w:rsidR="00790229" w:rsidRDefault="00790229" w:rsidP="00790229">
      <w:r>
        <w:t>Die Gemeinde überträgt dem Nachführungsgeometer die laufende Nachführung der Bestandteile der amtlichen Vermessung sowie die Nachführung der Vermarkung.</w:t>
      </w:r>
    </w:p>
    <w:p w14:paraId="6380802A" w14:textId="77777777" w:rsidR="00790229" w:rsidRPr="009E7E6C" w:rsidRDefault="00790229" w:rsidP="00790229">
      <w:pPr>
        <w:pStyle w:val="H1"/>
      </w:pPr>
      <w:r w:rsidRPr="009E7E6C">
        <w:t>Rechtsgrundlagen</w:t>
      </w:r>
    </w:p>
    <w:p w14:paraId="53C1B462" w14:textId="77777777" w:rsidR="00790229" w:rsidRDefault="00790229" w:rsidP="00790229">
      <w:r>
        <w:t>Die massgeblichen Rechtsgrundlagen für den vorliegenden Vertrag und den Auftrag sind:</w:t>
      </w:r>
    </w:p>
    <w:p w14:paraId="4931E75F" w14:textId="77777777" w:rsidR="00790229" w:rsidRDefault="00790229" w:rsidP="00790229">
      <w:pPr>
        <w:pStyle w:val="Aufzhlung1"/>
      </w:pPr>
      <w:r>
        <w:t>Die Artikel 24 und 41 - 43 des kantonalen Geoinformationsgesetzes vom 08.06.2015 (</w:t>
      </w:r>
      <w:proofErr w:type="spellStart"/>
      <w:r>
        <w:t>KGeoIG</w:t>
      </w:r>
      <w:proofErr w:type="spellEnd"/>
      <w:r>
        <w:t>, BSG 215.341).</w:t>
      </w:r>
    </w:p>
    <w:p w14:paraId="1A860433" w14:textId="77777777" w:rsidR="00790229" w:rsidRDefault="00790229" w:rsidP="00790229">
      <w:pPr>
        <w:pStyle w:val="Aufzhlung1"/>
      </w:pPr>
      <w:r>
        <w:t>Die Kantonale Verordnung über die amtliche Vermessung vom 05.03.1997 (KVAV, BSG 215.341.1).</w:t>
      </w:r>
    </w:p>
    <w:p w14:paraId="225BE674" w14:textId="77777777" w:rsidR="00790229" w:rsidRDefault="00790229" w:rsidP="00790229">
      <w:r>
        <w:t>Im Weiteren gelten die rechtlichen Grundlagen und technischen Vorschriften, zusammengestellt in den Handbüchern auf der Website des AGI (</w:t>
      </w:r>
      <w:hyperlink r:id="rId8" w:history="1">
        <w:r w:rsidR="00203CCA">
          <w:rPr>
            <w:rStyle w:val="Hyperlink"/>
          </w:rPr>
          <w:t>http://www.be.ch/vermessungshandbuch</w:t>
        </w:r>
      </w:hyperlink>
      <w:r>
        <w:t>).</w:t>
      </w:r>
    </w:p>
    <w:p w14:paraId="3AA4C662" w14:textId="77777777" w:rsidR="00790229" w:rsidRPr="009E7E6C" w:rsidRDefault="00790229" w:rsidP="00790229">
      <w:pPr>
        <w:pStyle w:val="H1"/>
      </w:pPr>
      <w:r w:rsidRPr="009E7E6C">
        <w:t>Stellung des Nachführungsgeometers in der Firma</w:t>
      </w:r>
    </w:p>
    <w:p w14:paraId="5E5B7A10" w14:textId="552FE119" w:rsidR="00003297" w:rsidRDefault="00790229" w:rsidP="00790229">
      <w:r>
        <w:t>Der Nachführungsgeometer und die Firma bestätigen mit ihrer Unterschrift, dass der Nachführungsgeometer zeichnungsberechtigte</w:t>
      </w:r>
      <w:r w:rsidRPr="00BD048C">
        <w:t xml:space="preserve">s </w:t>
      </w:r>
      <w:r w:rsidRPr="00CE53AE">
        <w:t>Mitglied</w:t>
      </w:r>
      <w:r w:rsidR="00A12E8E">
        <w:t xml:space="preserve"> (mindestens Kollektivunterschrift oder Kollektivprokura) </w:t>
      </w:r>
      <w:r w:rsidRPr="00CE53AE">
        <w:t>der Firma</w:t>
      </w:r>
      <w:r>
        <w:t xml:space="preserve"> ist. </w:t>
      </w:r>
    </w:p>
    <w:p w14:paraId="76669731" w14:textId="77777777" w:rsidR="00003297" w:rsidRDefault="00003297">
      <w:pPr>
        <w:spacing w:after="200" w:line="24" w:lineRule="auto"/>
      </w:pPr>
      <w:r>
        <w:br w:type="page"/>
      </w:r>
    </w:p>
    <w:p w14:paraId="58C33BC5" w14:textId="77777777" w:rsidR="00790229" w:rsidRDefault="00790229" w:rsidP="00790229">
      <w:pPr>
        <w:pStyle w:val="H1"/>
      </w:pPr>
      <w:r>
        <w:lastRenderedPageBreak/>
        <w:t xml:space="preserve">Vertragsdauer (Art. 43 Abs. 3 </w:t>
      </w:r>
      <w:proofErr w:type="spellStart"/>
      <w:r>
        <w:t>KGeoIG</w:t>
      </w:r>
      <w:proofErr w:type="spellEnd"/>
      <w:r>
        <w:t>)</w:t>
      </w:r>
    </w:p>
    <w:p w14:paraId="54D8CFE7" w14:textId="77777777" w:rsidR="00790229" w:rsidRDefault="00790229" w:rsidP="00790229">
      <w:r>
        <w:t xml:space="preserve">Das Vertragsverhältnis </w:t>
      </w:r>
      <w:r w:rsidRPr="00BD048C">
        <w:t>beginnt am 01.01.20</w:t>
      </w:r>
      <w:r w:rsidR="00E81F93" w:rsidRPr="00BD048C">
        <w:t>2</w:t>
      </w:r>
      <w:r w:rsidR="00BD048C" w:rsidRPr="00BD048C">
        <w:t>6</w:t>
      </w:r>
      <w:r w:rsidRPr="00BD048C">
        <w:t xml:space="preserve"> und endet</w:t>
      </w:r>
      <w:r>
        <w:t xml:space="preserve"> am 31.12.20</w:t>
      </w:r>
      <w:r w:rsidR="00BD048C">
        <w:t>33</w:t>
      </w:r>
      <w:r>
        <w:t>. Vorbehalten bleibt die nachfolgende Ziffer 6.</w:t>
      </w:r>
    </w:p>
    <w:p w14:paraId="1CACBADE" w14:textId="77777777" w:rsidR="00790229" w:rsidRDefault="00790229" w:rsidP="00790229">
      <w:pPr>
        <w:pStyle w:val="H1"/>
      </w:pPr>
      <w:r>
        <w:t>Entschädigung</w:t>
      </w:r>
    </w:p>
    <w:p w14:paraId="2989AA58" w14:textId="77777777" w:rsidR="00790229" w:rsidRDefault="00790229" w:rsidP="00790229">
      <w:pPr>
        <w:pStyle w:val="berschrift2nummeriert"/>
      </w:pPr>
      <w:r>
        <w:t>Grundsatz (Art. 16 KVAV)</w:t>
      </w:r>
    </w:p>
    <w:p w14:paraId="2158C7B0" w14:textId="77777777" w:rsidR="00790229" w:rsidRDefault="00790229" w:rsidP="00790229">
      <w:r>
        <w:t xml:space="preserve">Der Nachführungsgeometer verpflichtet sich, unter Vorbehalt von Ziffer 5.2, alle Arbeiten zum vereinbarten Taxpunktwert zu verrechnen. Dieser beträgt </w:t>
      </w:r>
      <w:r w:rsidRPr="009E7E6C">
        <w:rPr>
          <w:highlight w:val="yellow"/>
        </w:rPr>
        <w:t>xx%</w:t>
      </w:r>
      <w:r>
        <w:t xml:space="preserve"> des kantonalen Taxpunktwertes gemäss Artikel 16 KVAV. Das Amt für Geoinformation gibt den aktuellen kantonalen Taxpunktwert jeweils jährlich im Januar bekannt.</w:t>
      </w:r>
    </w:p>
    <w:p w14:paraId="65F17CFB" w14:textId="77777777" w:rsidR="00790229" w:rsidRDefault="00790229" w:rsidP="00790229">
      <w:pPr>
        <w:pStyle w:val="berschrift2nummeriert"/>
      </w:pPr>
      <w:r>
        <w:t>Besondere Fälle</w:t>
      </w:r>
    </w:p>
    <w:p w14:paraId="7C54A569" w14:textId="03257D45" w:rsidR="00790229" w:rsidRDefault="00790229" w:rsidP="00790229">
      <w:r>
        <w:t>Die Arbeiten gemäss den Ziffern 45.2, 45.3 und 45.5 von Anhang 1 zur KVAV werden zum kantonalen Taxpunktwert verrechnet.</w:t>
      </w:r>
    </w:p>
    <w:p w14:paraId="565AB37D" w14:textId="77777777" w:rsidR="00790229" w:rsidRDefault="00790229" w:rsidP="00790229">
      <w:pPr>
        <w:pStyle w:val="H1"/>
      </w:pPr>
      <w:r>
        <w:t>Vorzeitige Beendigung des Vertrages</w:t>
      </w:r>
    </w:p>
    <w:p w14:paraId="70A4B679" w14:textId="77777777" w:rsidR="00790229" w:rsidRDefault="00790229" w:rsidP="00790229">
      <w:pPr>
        <w:pStyle w:val="berschrift2nummeriert"/>
      </w:pPr>
      <w:r>
        <w:t>Persönliche Unmöglichkeit</w:t>
      </w:r>
    </w:p>
    <w:p w14:paraId="79F927A8" w14:textId="77777777" w:rsidR="00790229" w:rsidRDefault="00790229" w:rsidP="00790229">
      <w:r>
        <w:t>Der vorliegende Vertrag erlischt, wenn der Nachführungsgeometer aus persönlichen Gründen wie andauernde Krankheit, Verlust der Handlungsfähigkeit, Entzug des Patents, Streichung aus dem Register oder Tod nicht mehr in der Lage ist, den Auftrag zu erfüllen.</w:t>
      </w:r>
    </w:p>
    <w:p w14:paraId="667340DB" w14:textId="77777777" w:rsidR="00790229" w:rsidRDefault="00790229" w:rsidP="00790229">
      <w:pPr>
        <w:pStyle w:val="berschrift2nummeriert"/>
      </w:pPr>
      <w:r>
        <w:t>Austritt aus der Firma</w:t>
      </w:r>
    </w:p>
    <w:p w14:paraId="6E8BEFE4" w14:textId="77777777" w:rsidR="00790229" w:rsidRDefault="00790229" w:rsidP="00790229">
      <w:r>
        <w:t>Der vorliegende Vertrag erlischt, wenn der Nachführungsgeometer aus der Firma austritt oder die Zeichnungsberechtigung gemäss vorstehender Ziffer 3 verliert.</w:t>
      </w:r>
    </w:p>
    <w:p w14:paraId="097EF1F8" w14:textId="77777777" w:rsidR="00790229" w:rsidRDefault="00790229" w:rsidP="00790229">
      <w:pPr>
        <w:pStyle w:val="berschrift2nummeriert"/>
      </w:pPr>
      <w:r>
        <w:t xml:space="preserve">Wichtige Gründe (Art. 43 Abs. 2 </w:t>
      </w:r>
      <w:proofErr w:type="spellStart"/>
      <w:r>
        <w:t>KGeoIG</w:t>
      </w:r>
      <w:proofErr w:type="spellEnd"/>
      <w:r>
        <w:t>)</w:t>
      </w:r>
    </w:p>
    <w:p w14:paraId="66157F8C" w14:textId="77777777" w:rsidR="00790229" w:rsidRDefault="00790229" w:rsidP="00790229">
      <w:r>
        <w:t>Aus wichtigen Gründen kann jede Partei den Vertrag fristlos auflösen.</w:t>
      </w:r>
    </w:p>
    <w:p w14:paraId="61CB107F" w14:textId="77777777" w:rsidR="00790229" w:rsidRDefault="00790229" w:rsidP="00790229">
      <w:pPr>
        <w:pStyle w:val="berschrift2nummeriert"/>
      </w:pPr>
      <w:r>
        <w:t>Information</w:t>
      </w:r>
    </w:p>
    <w:p w14:paraId="4644D4E4" w14:textId="77777777" w:rsidR="00790229" w:rsidRDefault="00790229" w:rsidP="00790229">
      <w:r>
        <w:t>Die Parteien informieren das Amt für Geoinformation umgehend über die vorzeitige Beendigung nach den vorstehenden Ziffern 6.1 - 6.3.</w:t>
      </w:r>
    </w:p>
    <w:p w14:paraId="59A8193A" w14:textId="77777777" w:rsidR="00790229" w:rsidRDefault="00790229" w:rsidP="00790229">
      <w:pPr>
        <w:pStyle w:val="H1"/>
      </w:pPr>
      <w:r>
        <w:lastRenderedPageBreak/>
        <w:t xml:space="preserve">Genehmigung (Art. 45 Abs. 1 </w:t>
      </w:r>
      <w:proofErr w:type="spellStart"/>
      <w:r>
        <w:t>KGeoIG</w:t>
      </w:r>
      <w:proofErr w:type="spellEnd"/>
      <w:r>
        <w:t>)</w:t>
      </w:r>
    </w:p>
    <w:p w14:paraId="20DC9D37" w14:textId="77777777" w:rsidR="00790229" w:rsidRDefault="00790229" w:rsidP="00790229">
      <w:r>
        <w:t>Der Vertrag bedarf zu seiner Gültigkeit der Genehmigung durch das Amt für Geoinformation des Kantons Bern.</w:t>
      </w:r>
    </w:p>
    <w:p w14:paraId="4A8803F9" w14:textId="77777777" w:rsidR="00790229" w:rsidRDefault="00790229" w:rsidP="00790229"/>
    <w:p w14:paraId="5F0D3BC0" w14:textId="77777777" w:rsidR="00790229" w:rsidRDefault="00790229" w:rsidP="00790229"/>
    <w:p w14:paraId="19BA1BDB" w14:textId="77777777" w:rsidR="00790229" w:rsidRDefault="00790229" w:rsidP="00790229">
      <w:pPr>
        <w:tabs>
          <w:tab w:val="left" w:pos="4962"/>
        </w:tabs>
      </w:pPr>
      <w:r w:rsidRPr="00126CCF">
        <w:rPr>
          <w:highlight w:val="yellow"/>
        </w:rPr>
        <w:t>Ort, den</w:t>
      </w:r>
      <w:r w:rsidR="00E81F93">
        <w:t xml:space="preserve"> </w:t>
      </w:r>
      <w:sdt>
        <w:sdtPr>
          <w:alias w:val="Datum auswählen"/>
          <w:tag w:val="tt.mm.jjjj"/>
          <w:id w:val="1874648904"/>
          <w:lock w:val="sdtLocked"/>
          <w:placeholder>
            <w:docPart w:val="DefaultPlaceholder_-1854013438"/>
          </w:placeholder>
          <w:date>
            <w:dateFormat w:val="d. MMMM yyyy"/>
            <w:lid w:val="de-CH"/>
            <w:storeMappedDataAs w:val="dateTime"/>
            <w:calendar w:val="gregorian"/>
          </w:date>
        </w:sdtPr>
        <w:sdtEndPr/>
        <w:sdtContent>
          <w:r w:rsidR="00E81F93">
            <w:t>…</w:t>
          </w:r>
        </w:sdtContent>
      </w:sdt>
      <w:r>
        <w:tab/>
      </w:r>
      <w:r w:rsidRPr="00126CCF">
        <w:rPr>
          <w:highlight w:val="yellow"/>
        </w:rPr>
        <w:t>Ort, den</w:t>
      </w:r>
      <w:r w:rsidR="00E81F93">
        <w:t xml:space="preserve"> </w:t>
      </w:r>
      <w:sdt>
        <w:sdtPr>
          <w:alias w:val="Datum auswählen"/>
          <w:tag w:val="tt.mm.jjjj"/>
          <w:id w:val="-1142884107"/>
          <w:placeholder>
            <w:docPart w:val="3833953958354DEAAC260DACA6F3B403"/>
          </w:placeholder>
          <w:date>
            <w:dateFormat w:val="d. MMMM yyyy"/>
            <w:lid w:val="de-CH"/>
            <w:storeMappedDataAs w:val="dateTime"/>
            <w:calendar w:val="gregorian"/>
          </w:date>
        </w:sdtPr>
        <w:sdtEndPr/>
        <w:sdtContent>
          <w:r w:rsidR="00E81F93">
            <w:t>…</w:t>
          </w:r>
        </w:sdtContent>
      </w:sdt>
    </w:p>
    <w:p w14:paraId="13CB51A4" w14:textId="77777777" w:rsidR="00790229" w:rsidRDefault="00790229" w:rsidP="00790229">
      <w:pPr>
        <w:tabs>
          <w:tab w:val="left" w:pos="4962"/>
        </w:tabs>
      </w:pPr>
      <w:r>
        <w:t>Für die Gemei</w:t>
      </w:r>
      <w:r w:rsidR="005B6EA4">
        <w:t>n</w:t>
      </w:r>
      <w:r>
        <w:t>de</w:t>
      </w:r>
      <w:r>
        <w:tab/>
        <w:t>Der Nachführungsgeometer</w:t>
      </w:r>
    </w:p>
    <w:p w14:paraId="7A07B314" w14:textId="77777777" w:rsidR="00790229" w:rsidRDefault="00790229" w:rsidP="00790229">
      <w:pPr>
        <w:tabs>
          <w:tab w:val="left" w:pos="4962"/>
        </w:tabs>
      </w:pPr>
    </w:p>
    <w:p w14:paraId="146DF071" w14:textId="77777777" w:rsidR="00790229" w:rsidRDefault="00790229" w:rsidP="00790229">
      <w:pPr>
        <w:tabs>
          <w:tab w:val="left" w:pos="4962"/>
        </w:tabs>
      </w:pPr>
    </w:p>
    <w:p w14:paraId="58ADE15C" w14:textId="77777777" w:rsidR="00A70446" w:rsidRDefault="00A70446" w:rsidP="00790229">
      <w:pPr>
        <w:tabs>
          <w:tab w:val="left" w:pos="4962"/>
        </w:tabs>
      </w:pPr>
    </w:p>
    <w:p w14:paraId="21AB7D1C" w14:textId="77777777" w:rsidR="00790229" w:rsidRDefault="00790229" w:rsidP="00790229">
      <w:pPr>
        <w:tabs>
          <w:tab w:val="left" w:pos="4962"/>
        </w:tabs>
      </w:pPr>
    </w:p>
    <w:p w14:paraId="4AEB6A39" w14:textId="77777777" w:rsidR="00790229" w:rsidRDefault="00790229" w:rsidP="00790229">
      <w:pPr>
        <w:tabs>
          <w:tab w:val="left" w:pos="4962"/>
        </w:tabs>
      </w:pPr>
      <w:r>
        <w:tab/>
      </w:r>
      <w:r w:rsidRPr="00126CCF">
        <w:rPr>
          <w:highlight w:val="yellow"/>
        </w:rPr>
        <w:t>Ort, den</w:t>
      </w:r>
      <w:r w:rsidR="00E81F93">
        <w:t xml:space="preserve"> </w:t>
      </w:r>
      <w:sdt>
        <w:sdtPr>
          <w:alias w:val="Datum auswählen"/>
          <w:tag w:val="tt.mm.jjjj"/>
          <w:id w:val="191424194"/>
          <w:placeholder>
            <w:docPart w:val="B64AA6A4412A45609FB8657FCDB1AE9C"/>
          </w:placeholder>
          <w:date>
            <w:dateFormat w:val="d. MMMM yyyy"/>
            <w:lid w:val="de-CH"/>
            <w:storeMappedDataAs w:val="dateTime"/>
            <w:calendar w:val="gregorian"/>
          </w:date>
        </w:sdtPr>
        <w:sdtEndPr/>
        <w:sdtContent>
          <w:r w:rsidR="00E81F93">
            <w:t>…</w:t>
          </w:r>
        </w:sdtContent>
      </w:sdt>
    </w:p>
    <w:p w14:paraId="4456D862" w14:textId="77777777" w:rsidR="00790229" w:rsidRDefault="00790229" w:rsidP="00790229">
      <w:pPr>
        <w:tabs>
          <w:tab w:val="left" w:pos="4962"/>
        </w:tabs>
      </w:pPr>
      <w:r>
        <w:tab/>
        <w:t>Für die Firma</w:t>
      </w:r>
    </w:p>
    <w:p w14:paraId="52B812F9" w14:textId="77777777" w:rsidR="00790229" w:rsidRDefault="00790229" w:rsidP="00790229"/>
    <w:p w14:paraId="7ABCBF75" w14:textId="77777777" w:rsidR="00A70446" w:rsidRDefault="00A70446" w:rsidP="00790229"/>
    <w:p w14:paraId="3609E603" w14:textId="77777777" w:rsidR="00790229" w:rsidRDefault="00790229" w:rsidP="00790229"/>
    <w:p w14:paraId="1D036B02" w14:textId="77777777" w:rsidR="008803E6" w:rsidRDefault="008803E6" w:rsidP="00790229"/>
    <w:p w14:paraId="7F508180" w14:textId="77777777" w:rsidR="008803E6" w:rsidRDefault="008803E6" w:rsidP="00790229"/>
    <w:p w14:paraId="34C9DA55" w14:textId="77777777" w:rsidR="00790229" w:rsidRDefault="00790229" w:rsidP="00790229"/>
    <w:p w14:paraId="3EC9AF2B" w14:textId="77777777" w:rsidR="00790229" w:rsidRDefault="00790229" w:rsidP="00790229">
      <w:r>
        <w:t>Genehmigt durch das Amt für Geoinformation des Kantons Bern:</w:t>
      </w:r>
    </w:p>
    <w:p w14:paraId="5A51D89D" w14:textId="77777777" w:rsidR="00790229" w:rsidRDefault="00790229" w:rsidP="00790229"/>
    <w:p w14:paraId="10EFF0A1" w14:textId="66B8C641" w:rsidR="00790229" w:rsidRDefault="00790229" w:rsidP="00790229">
      <w:pPr>
        <w:tabs>
          <w:tab w:val="left" w:pos="4962"/>
        </w:tabs>
      </w:pPr>
      <w:r>
        <w:tab/>
        <w:t xml:space="preserve">Bern, </w:t>
      </w:r>
      <w:r w:rsidRPr="008803E6">
        <w:t>den</w:t>
      </w:r>
      <w:r w:rsidR="008803E6">
        <w:t xml:space="preserve"> </w:t>
      </w:r>
    </w:p>
    <w:p w14:paraId="5FEF120D" w14:textId="77777777" w:rsidR="00790229" w:rsidRDefault="00790229" w:rsidP="00790229">
      <w:pPr>
        <w:tabs>
          <w:tab w:val="left" w:pos="4962"/>
        </w:tabs>
      </w:pPr>
      <w:r>
        <w:tab/>
        <w:t>Amt für Geoinformation</w:t>
      </w:r>
    </w:p>
    <w:p w14:paraId="71945416" w14:textId="77777777" w:rsidR="00790229" w:rsidRDefault="00790229" w:rsidP="00790229">
      <w:pPr>
        <w:tabs>
          <w:tab w:val="left" w:pos="4962"/>
        </w:tabs>
      </w:pPr>
    </w:p>
    <w:p w14:paraId="626AC840" w14:textId="77777777" w:rsidR="00A70446" w:rsidRDefault="00A70446" w:rsidP="00790229">
      <w:pPr>
        <w:tabs>
          <w:tab w:val="left" w:pos="4962"/>
        </w:tabs>
      </w:pPr>
    </w:p>
    <w:p w14:paraId="35912D9F" w14:textId="77777777" w:rsidR="00790229" w:rsidRDefault="00790229" w:rsidP="00790229">
      <w:pPr>
        <w:tabs>
          <w:tab w:val="left" w:pos="4962"/>
        </w:tabs>
      </w:pPr>
    </w:p>
    <w:p w14:paraId="1D8FF598" w14:textId="77777777" w:rsidR="00790229" w:rsidRDefault="00790229" w:rsidP="00790229">
      <w:pPr>
        <w:tabs>
          <w:tab w:val="left" w:pos="4962"/>
        </w:tabs>
      </w:pPr>
    </w:p>
    <w:p w14:paraId="36CD90FA" w14:textId="77777777" w:rsidR="00790229" w:rsidRDefault="00790229" w:rsidP="00790229">
      <w:pPr>
        <w:tabs>
          <w:tab w:val="left" w:pos="4962"/>
        </w:tabs>
      </w:pPr>
      <w:r>
        <w:tab/>
      </w:r>
      <w:r w:rsidR="00C61897">
        <w:t>Matthias Kistler</w:t>
      </w:r>
    </w:p>
    <w:p w14:paraId="073F889C" w14:textId="77777777" w:rsidR="00790229" w:rsidRDefault="00790229" w:rsidP="00790229">
      <w:pPr>
        <w:tabs>
          <w:tab w:val="left" w:pos="4962"/>
        </w:tabs>
      </w:pPr>
      <w:r>
        <w:tab/>
        <w:t>Kantonsgeometer</w:t>
      </w:r>
    </w:p>
    <w:p w14:paraId="2B688E95" w14:textId="77777777" w:rsidR="00790229" w:rsidRPr="00E803C7" w:rsidRDefault="00790229" w:rsidP="00790229"/>
    <w:p w14:paraId="6532AFA9" w14:textId="77777777" w:rsidR="00986522" w:rsidRPr="00E550C3" w:rsidRDefault="00986522" w:rsidP="00E550C3"/>
    <w:sectPr w:rsidR="00986522" w:rsidRPr="00E550C3" w:rsidSect="00E550C3">
      <w:footerReference w:type="default" r:id="rId9"/>
      <w:headerReference w:type="first" r:id="rId10"/>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BCC7" w14:textId="77777777" w:rsidR="005E4432" w:rsidRDefault="005E4432" w:rsidP="00F91D37">
      <w:pPr>
        <w:spacing w:line="240" w:lineRule="auto"/>
      </w:pPr>
      <w:r>
        <w:separator/>
      </w:r>
    </w:p>
  </w:endnote>
  <w:endnote w:type="continuationSeparator" w:id="0">
    <w:p w14:paraId="3A3BF6DA" w14:textId="77777777" w:rsidR="005E4432" w:rsidRDefault="005E443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E2D3" w14:textId="6F83A0C7" w:rsidR="007F2464" w:rsidRDefault="00A12E8E">
    <w:pPr>
      <w:pStyle w:val="Fuzeile"/>
    </w:pPr>
    <w:r>
      <w:fldChar w:fldCharType="begin"/>
    </w:r>
    <w:r>
      <w:instrText xml:space="preserve"> FILENAME   \* MERGEFORMAT </w:instrText>
    </w:r>
    <w:r>
      <w:fldChar w:fldCharType="end"/>
    </w:r>
    <w:r w:rsidR="00BD048C">
      <w:rPr>
        <w:noProof/>
      </w:rPr>
      <w:tab/>
    </w:r>
    <w:r w:rsidR="007F2464">
      <w:tab/>
    </w:r>
    <w:r w:rsidR="007F2464">
      <w:tab/>
    </w:r>
    <w:r w:rsidR="007F2464">
      <w:tab/>
      <w:t xml:space="preserve">Seite </w:t>
    </w:r>
    <w:r w:rsidR="007F2464">
      <w:fldChar w:fldCharType="begin"/>
    </w:r>
    <w:r w:rsidR="007F2464">
      <w:instrText xml:space="preserve"> PAGE   \* MERGEFORMAT </w:instrText>
    </w:r>
    <w:r w:rsidR="007F2464">
      <w:fldChar w:fldCharType="separate"/>
    </w:r>
    <w:r w:rsidR="00D22A92">
      <w:rPr>
        <w:noProof/>
      </w:rPr>
      <w:t>1</w:t>
    </w:r>
    <w:r w:rsidR="007F2464">
      <w:fldChar w:fldCharType="end"/>
    </w:r>
    <w:r w:rsidR="007F2464">
      <w:t xml:space="preserve"> von </w:t>
    </w:r>
    <w:fldSimple w:instr=" NUMPAGES   \* MERGEFORMAT ">
      <w:r w:rsidR="00D22A9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2B60" w14:textId="77777777" w:rsidR="005E4432" w:rsidRDefault="005E4432" w:rsidP="00F91D37">
      <w:pPr>
        <w:spacing w:line="240" w:lineRule="auto"/>
      </w:pPr>
    </w:p>
    <w:p w14:paraId="69DEC575" w14:textId="77777777" w:rsidR="005E4432" w:rsidRDefault="005E4432" w:rsidP="00F91D37">
      <w:pPr>
        <w:spacing w:line="240" w:lineRule="auto"/>
      </w:pPr>
    </w:p>
  </w:footnote>
  <w:footnote w:type="continuationSeparator" w:id="0">
    <w:p w14:paraId="0EDD5C7F" w14:textId="77777777" w:rsidR="005E4432" w:rsidRDefault="005E443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4C80" w14:textId="77777777"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8049093">
    <w:abstractNumId w:val="9"/>
  </w:num>
  <w:num w:numId="2" w16cid:durableId="1046491656">
    <w:abstractNumId w:val="7"/>
  </w:num>
  <w:num w:numId="3" w16cid:durableId="966545307">
    <w:abstractNumId w:val="6"/>
  </w:num>
  <w:num w:numId="4" w16cid:durableId="1884321711">
    <w:abstractNumId w:val="5"/>
  </w:num>
  <w:num w:numId="5" w16cid:durableId="7485973">
    <w:abstractNumId w:val="4"/>
  </w:num>
  <w:num w:numId="6" w16cid:durableId="192772971">
    <w:abstractNumId w:val="8"/>
  </w:num>
  <w:num w:numId="7" w16cid:durableId="1309290052">
    <w:abstractNumId w:val="3"/>
  </w:num>
  <w:num w:numId="8" w16cid:durableId="947590704">
    <w:abstractNumId w:val="2"/>
  </w:num>
  <w:num w:numId="9" w16cid:durableId="938561660">
    <w:abstractNumId w:val="1"/>
  </w:num>
  <w:num w:numId="10" w16cid:durableId="509679487">
    <w:abstractNumId w:val="0"/>
  </w:num>
  <w:num w:numId="11" w16cid:durableId="285166254">
    <w:abstractNumId w:val="21"/>
  </w:num>
  <w:num w:numId="12" w16cid:durableId="962733832">
    <w:abstractNumId w:val="16"/>
  </w:num>
  <w:num w:numId="13" w16cid:durableId="1799376378">
    <w:abstractNumId w:val="13"/>
  </w:num>
  <w:num w:numId="14" w16cid:durableId="948581885">
    <w:abstractNumId w:val="23"/>
  </w:num>
  <w:num w:numId="15" w16cid:durableId="1829511706">
    <w:abstractNumId w:val="22"/>
  </w:num>
  <w:num w:numId="16" w16cid:durableId="813522879">
    <w:abstractNumId w:val="10"/>
  </w:num>
  <w:num w:numId="17" w16cid:durableId="163711765">
    <w:abstractNumId w:val="14"/>
  </w:num>
  <w:num w:numId="18" w16cid:durableId="950086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996865">
    <w:abstractNumId w:val="20"/>
  </w:num>
  <w:num w:numId="20" w16cid:durableId="1380285169">
    <w:abstractNumId w:val="12"/>
  </w:num>
  <w:num w:numId="21" w16cid:durableId="560750284">
    <w:abstractNumId w:val="18"/>
  </w:num>
  <w:num w:numId="22" w16cid:durableId="43408036">
    <w:abstractNumId w:val="17"/>
  </w:num>
  <w:num w:numId="23" w16cid:durableId="2000882111">
    <w:abstractNumId w:val="11"/>
  </w:num>
  <w:num w:numId="24" w16cid:durableId="925118169">
    <w:abstractNumId w:val="15"/>
  </w:num>
  <w:num w:numId="25" w16cid:durableId="1603298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29"/>
    <w:rsid w:val="00002978"/>
    <w:rsid w:val="00003297"/>
    <w:rsid w:val="0001010F"/>
    <w:rsid w:val="000116E1"/>
    <w:rsid w:val="000118C1"/>
    <w:rsid w:val="00013275"/>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0D21"/>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03CCA"/>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189E"/>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1C65"/>
    <w:rsid w:val="0049364E"/>
    <w:rsid w:val="00494FD7"/>
    <w:rsid w:val="0049577D"/>
    <w:rsid w:val="004A039B"/>
    <w:rsid w:val="004A0479"/>
    <w:rsid w:val="004A41E9"/>
    <w:rsid w:val="004A60C5"/>
    <w:rsid w:val="004B0FDB"/>
    <w:rsid w:val="004B64E9"/>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EA4"/>
    <w:rsid w:val="005B6FD0"/>
    <w:rsid w:val="005C6148"/>
    <w:rsid w:val="005D05F7"/>
    <w:rsid w:val="005D161E"/>
    <w:rsid w:val="005D4FBB"/>
    <w:rsid w:val="005D682F"/>
    <w:rsid w:val="005E3592"/>
    <w:rsid w:val="005E443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229"/>
    <w:rsid w:val="00790ED9"/>
    <w:rsid w:val="00791625"/>
    <w:rsid w:val="00796CEE"/>
    <w:rsid w:val="00797FDE"/>
    <w:rsid w:val="007A3524"/>
    <w:rsid w:val="007A6304"/>
    <w:rsid w:val="007B0A9B"/>
    <w:rsid w:val="007B0D94"/>
    <w:rsid w:val="007B2D50"/>
    <w:rsid w:val="007C0B2A"/>
    <w:rsid w:val="007D06C7"/>
    <w:rsid w:val="007D6F53"/>
    <w:rsid w:val="007E0460"/>
    <w:rsid w:val="007E3459"/>
    <w:rsid w:val="007F0876"/>
    <w:rsid w:val="007F2464"/>
    <w:rsid w:val="007F34B1"/>
    <w:rsid w:val="007F6C97"/>
    <w:rsid w:val="00801778"/>
    <w:rsid w:val="00807940"/>
    <w:rsid w:val="00810972"/>
    <w:rsid w:val="00814BE6"/>
    <w:rsid w:val="00824CE1"/>
    <w:rsid w:val="00832D99"/>
    <w:rsid w:val="00833373"/>
    <w:rsid w:val="00834F3F"/>
    <w:rsid w:val="00835B0B"/>
    <w:rsid w:val="00840F59"/>
    <w:rsid w:val="00841B44"/>
    <w:rsid w:val="00841EF9"/>
    <w:rsid w:val="00843302"/>
    <w:rsid w:val="00843E1D"/>
    <w:rsid w:val="008441CC"/>
    <w:rsid w:val="00844DF7"/>
    <w:rsid w:val="008458C8"/>
    <w:rsid w:val="0084639C"/>
    <w:rsid w:val="00853B4E"/>
    <w:rsid w:val="008577F6"/>
    <w:rsid w:val="00857D8A"/>
    <w:rsid w:val="00863501"/>
    <w:rsid w:val="00865145"/>
    <w:rsid w:val="00865D15"/>
    <w:rsid w:val="00870017"/>
    <w:rsid w:val="008803E6"/>
    <w:rsid w:val="008822E5"/>
    <w:rsid w:val="00882473"/>
    <w:rsid w:val="00883CC4"/>
    <w:rsid w:val="008849F4"/>
    <w:rsid w:val="00886881"/>
    <w:rsid w:val="0089690A"/>
    <w:rsid w:val="008A2609"/>
    <w:rsid w:val="008A3A66"/>
    <w:rsid w:val="008B6C1A"/>
    <w:rsid w:val="008B6E4E"/>
    <w:rsid w:val="008B7762"/>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46530"/>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2E8E"/>
    <w:rsid w:val="00A15841"/>
    <w:rsid w:val="00A26A74"/>
    <w:rsid w:val="00A35A36"/>
    <w:rsid w:val="00A36ED7"/>
    <w:rsid w:val="00A45E6C"/>
    <w:rsid w:val="00A5451D"/>
    <w:rsid w:val="00A55C83"/>
    <w:rsid w:val="00A57815"/>
    <w:rsid w:val="00A6174D"/>
    <w:rsid w:val="00A62F82"/>
    <w:rsid w:val="00A70446"/>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048C"/>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61897"/>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53AE"/>
    <w:rsid w:val="00CF08BB"/>
    <w:rsid w:val="00CF4B38"/>
    <w:rsid w:val="00D030AD"/>
    <w:rsid w:val="00D07417"/>
    <w:rsid w:val="00D10386"/>
    <w:rsid w:val="00D13BDF"/>
    <w:rsid w:val="00D15439"/>
    <w:rsid w:val="00D156FC"/>
    <w:rsid w:val="00D22A92"/>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41D0"/>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1F93"/>
    <w:rsid w:val="00E839BA"/>
    <w:rsid w:val="00E8428A"/>
    <w:rsid w:val="00E90D03"/>
    <w:rsid w:val="00E949A8"/>
    <w:rsid w:val="00E96364"/>
    <w:rsid w:val="00EA0F01"/>
    <w:rsid w:val="00EA5080"/>
    <w:rsid w:val="00EA59B8"/>
    <w:rsid w:val="00EA5A01"/>
    <w:rsid w:val="00EC0B78"/>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40DE"/>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E5866"/>
  <w15:chartTrackingRefBased/>
  <w15:docId w15:val="{618A7395-FA57-4D5D-B404-E01F953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CE53AE"/>
    <w:rPr>
      <w:sz w:val="16"/>
      <w:szCs w:val="16"/>
    </w:rPr>
  </w:style>
  <w:style w:type="paragraph" w:styleId="Kommentartext">
    <w:name w:val="annotation text"/>
    <w:basedOn w:val="Standard"/>
    <w:link w:val="KommentartextZchn"/>
    <w:uiPriority w:val="99"/>
    <w:semiHidden/>
    <w:unhideWhenUsed/>
    <w:rsid w:val="00CE53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53AE"/>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E53AE"/>
    <w:rPr>
      <w:b/>
    </w:rPr>
  </w:style>
  <w:style w:type="character" w:customStyle="1" w:styleId="KommentarthemaZchn">
    <w:name w:val="Kommentarthema Zchn"/>
    <w:basedOn w:val="KommentartextZchn"/>
    <w:link w:val="Kommentarthema"/>
    <w:uiPriority w:val="99"/>
    <w:semiHidden/>
    <w:rsid w:val="00CE53AE"/>
    <w:rPr>
      <w:rFonts w:cs="System"/>
      <w:b/>
      <w:bCs/>
      <w:spacing w:val="2"/>
      <w:sz w:val="20"/>
      <w:szCs w:val="20"/>
    </w:rPr>
  </w:style>
  <w:style w:type="paragraph" w:styleId="berarbeitung">
    <w:name w:val="Revision"/>
    <w:hidden/>
    <w:uiPriority w:val="99"/>
    <w:semiHidden/>
    <w:rsid w:val="008803E6"/>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vermessungshandbu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73422639-5373-4B66-A59B-731FCEE320DE}"/>
      </w:docPartPr>
      <w:docPartBody>
        <w:p w:rsidR="005F07EB" w:rsidRDefault="00B7305C">
          <w:r w:rsidRPr="00C6732F">
            <w:rPr>
              <w:rStyle w:val="Platzhaltertext"/>
            </w:rPr>
            <w:t>Klicken oder tippen Sie, um ein Datum einzugeben.</w:t>
          </w:r>
        </w:p>
      </w:docPartBody>
    </w:docPart>
    <w:docPart>
      <w:docPartPr>
        <w:name w:val="3833953958354DEAAC260DACA6F3B403"/>
        <w:category>
          <w:name w:val="Allgemein"/>
          <w:gallery w:val="placeholder"/>
        </w:category>
        <w:types>
          <w:type w:val="bbPlcHdr"/>
        </w:types>
        <w:behaviors>
          <w:behavior w:val="content"/>
        </w:behaviors>
        <w:guid w:val="{78B66584-C86E-44E0-9370-7F279E0FC1D7}"/>
      </w:docPartPr>
      <w:docPartBody>
        <w:p w:rsidR="005F07EB" w:rsidRDefault="00B7305C" w:rsidP="00B7305C">
          <w:pPr>
            <w:pStyle w:val="3833953958354DEAAC260DACA6F3B403"/>
          </w:pPr>
          <w:r w:rsidRPr="00C6732F">
            <w:rPr>
              <w:rStyle w:val="Platzhaltertext"/>
            </w:rPr>
            <w:t>Klicken oder tippen Sie, um ein Datum einzugeben.</w:t>
          </w:r>
        </w:p>
      </w:docPartBody>
    </w:docPart>
    <w:docPart>
      <w:docPartPr>
        <w:name w:val="B64AA6A4412A45609FB8657FCDB1AE9C"/>
        <w:category>
          <w:name w:val="Allgemein"/>
          <w:gallery w:val="placeholder"/>
        </w:category>
        <w:types>
          <w:type w:val="bbPlcHdr"/>
        </w:types>
        <w:behaviors>
          <w:behavior w:val="content"/>
        </w:behaviors>
        <w:guid w:val="{BB507EBE-34EF-4B04-A87F-958FAE8B63FC}"/>
      </w:docPartPr>
      <w:docPartBody>
        <w:p w:rsidR="005F07EB" w:rsidRDefault="00B7305C" w:rsidP="00B7305C">
          <w:pPr>
            <w:pStyle w:val="B64AA6A4412A45609FB8657FCDB1AE9C"/>
          </w:pPr>
          <w:r w:rsidRPr="00C6732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C"/>
    <w:rsid w:val="005F07EB"/>
    <w:rsid w:val="00794060"/>
    <w:rsid w:val="00AB6A33"/>
    <w:rsid w:val="00B7305C"/>
    <w:rsid w:val="00D95F9A"/>
    <w:rsid w:val="00EC0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305C"/>
    <w:rPr>
      <w:vanish/>
      <w:color w:val="45B0E1" w:themeColor="accent1" w:themeTint="99"/>
    </w:rPr>
  </w:style>
  <w:style w:type="paragraph" w:customStyle="1" w:styleId="3833953958354DEAAC260DACA6F3B403">
    <w:name w:val="3833953958354DEAAC260DACA6F3B403"/>
    <w:rsid w:val="00B7305C"/>
  </w:style>
  <w:style w:type="paragraph" w:customStyle="1" w:styleId="B64AA6A4412A45609FB8657FCDB1AE9C">
    <w:name w:val="B64AA6A4412A45609FB8657FCDB1AE9C"/>
    <w:rsid w:val="00B7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B4ED8E8-8071-45E2-B32A-437A36F8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agi-hbrecht-nfg-vertragsvorlage-2026-2033-de</vt:lpstr>
    </vt:vector>
  </TitlesOfParts>
  <Company>Kanton Bern</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2026–2033</dc:title>
  <dc:subject/>
  <dc:creator>Amt für Geoinformation</dc:creator>
  <cp:keywords/>
  <dc:description/>
  <cp:lastModifiedBy>Daniela Schütz</cp:lastModifiedBy>
  <cp:revision>2</cp:revision>
  <cp:lastPrinted>2019-09-11T20:00:00Z</cp:lastPrinted>
  <dcterms:created xsi:type="dcterms:W3CDTF">2025-05-09T07:30:00Z</dcterms:created>
  <dcterms:modified xsi:type="dcterms:W3CDTF">2025-05-09T07:30:00Z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2024-11-13T14:01:16Z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0cf404fe-5e9a-48c1-bb55-b2fbf235765c</vt:lpwstr>
  </property>
  <property fmtid="{D5CDD505-2E9C-101B-9397-08002B2CF9AE}" pid="8" name="MSIP_Label_74fdd986-87d9-48c6-acda-407b1ab5fef0_ContentBits">
    <vt:lpwstr>0</vt:lpwstr>
  </property>
</Properties>
</file>